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Elite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commander of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"Bamph"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murderous Hunter that tried to kill 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attitude between Psicorps and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beast did Dusana and Joy drove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Tensions have never been higher between the Hunters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Joy compete in to become a Elite Hunter?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Elite?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neutralized the flock of Gazers?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HQ mean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arrows did Archer use with his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Joy's friend that was in Elite?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Elite Crossword Puzzle </dc:title>
  <dcterms:created xsi:type="dcterms:W3CDTF">2021-10-11T06:09:05Z</dcterms:created>
  <dcterms:modified xsi:type="dcterms:W3CDTF">2021-10-11T06:09:05Z</dcterms:modified>
</cp:coreProperties>
</file>