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chose to remain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a strong female head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was Elizabeth Queen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her greatest victory was to stop the invasion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images we have of Elizabeth were painted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Elizabeth followed this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elizabeth's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Elizabeth was queen in this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royal family that Elizabeth belonged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advisors wanted Elizabeth to marry so she would have a son or daughter to succeed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elizabeths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half sister had been Queen before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managed her images to send out a message of 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1</dc:title>
  <dcterms:created xsi:type="dcterms:W3CDTF">2021-10-11T06:08:56Z</dcterms:created>
  <dcterms:modified xsi:type="dcterms:W3CDTF">2021-10-11T06:08:56Z</dcterms:modified>
</cp:coreProperties>
</file>