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Bathory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accomplices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victim she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cut victims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she when she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investigations begin on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she do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she did to her victims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Bathory</dc:title>
  <dcterms:created xsi:type="dcterms:W3CDTF">2021-10-11T06:10:11Z</dcterms:created>
  <dcterms:modified xsi:type="dcterms:W3CDTF">2021-10-11T06:10:11Z</dcterms:modified>
</cp:coreProperties>
</file>