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 "Bessie" Coleman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Bessie Aviators    </w:t>
      </w:r>
      <w:r>
        <w:t xml:space="preserve">   Postal Stamp    </w:t>
      </w:r>
      <w:r>
        <w:t xml:space="preserve">   Manicurist    </w:t>
      </w:r>
      <w:r>
        <w:t xml:space="preserve">   Female Flyers    </w:t>
      </w:r>
      <w:r>
        <w:t xml:space="preserve">   Air show    </w:t>
      </w:r>
      <w:r>
        <w:t xml:space="preserve">   Florida    </w:t>
      </w:r>
      <w:r>
        <w:t xml:space="preserve">   Confident    </w:t>
      </w:r>
      <w:r>
        <w:t xml:space="preserve">   Determined    </w:t>
      </w:r>
      <w:r>
        <w:t xml:space="preserve">   Stunt Flier    </w:t>
      </w:r>
      <w:r>
        <w:t xml:space="preserve">   Paris    </w:t>
      </w:r>
      <w:r>
        <w:t xml:space="preserve">   Texas    </w:t>
      </w:r>
      <w:r>
        <w:t xml:space="preserve">   Airplane    </w:t>
      </w:r>
      <w:r>
        <w:t xml:space="preserve">   Female    </w:t>
      </w:r>
      <w:r>
        <w:t xml:space="preserve">   Pilot    </w:t>
      </w:r>
      <w:r>
        <w:t xml:space="preserve">   Aviation    </w:t>
      </w:r>
      <w:r>
        <w:t xml:space="preserve">   Fearless    </w:t>
      </w:r>
      <w:r>
        <w:t xml:space="preserve">   Bold    </w:t>
      </w:r>
      <w:r>
        <w:t xml:space="preserve">   Daring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 "Bessie" Coleman</dc:title>
  <dcterms:created xsi:type="dcterms:W3CDTF">2021-10-11T06:08:35Z</dcterms:created>
  <dcterms:modified xsi:type="dcterms:W3CDTF">2021-10-11T06:08:35Z</dcterms:modified>
</cp:coreProperties>
</file>