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 Blackwell</w:t>
      </w:r>
    </w:p>
    <w:p>
      <w:pPr>
        <w:pStyle w:val="Questions"/>
      </w:pPr>
      <w:r>
        <w:t xml:space="preserve">1. OIPDLAM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USDARB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OINEBETD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BFAELH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RETCJE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IIREOUDLS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AEDN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TIDADCNEA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VSEHRO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CMEDAIL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EUPICERDJ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SNEOURG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TTNPAEIURO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RGEKE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ANMTAOY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Blackwell</dc:title>
  <dcterms:created xsi:type="dcterms:W3CDTF">2021-10-11T06:09:46Z</dcterms:created>
  <dcterms:modified xsi:type="dcterms:W3CDTF">2021-10-11T06:09:46Z</dcterms:modified>
</cp:coreProperties>
</file>