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Elizabeth Blackwell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crowd of people, especially one that is disorderly and intent on causing trouble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 whom one works, especially in a profession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qualified practitioner of medicine; a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science or practice of the diagnosis, treatment, and prevention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extraordinary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side, interest, or favor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a different appearance in order to conceal one's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seeks some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a division or school in a college or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plainly not true; ridiculous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wildly excited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waits nearby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what you are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refuse to take; to turn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printed paper given by a school, which states that someone has graduated from a certain course of study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Blackwell </dc:title>
  <dcterms:created xsi:type="dcterms:W3CDTF">2021-10-11T06:09:55Z</dcterms:created>
  <dcterms:modified xsi:type="dcterms:W3CDTF">2021-10-11T06:09:55Z</dcterms:modified>
</cp:coreProperties>
</file>