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Elizabeth Blackwell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plainly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what you are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waits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seeks some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success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a division or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improperly nourished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determining what is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wildly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printed paper given by a school that states that someone has graduated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who are members, who are registered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interest or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refuse to take; to turn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Blackwell Crossword</dc:title>
  <dcterms:created xsi:type="dcterms:W3CDTF">2021-10-11T06:09:52Z</dcterms:created>
  <dcterms:modified xsi:type="dcterms:W3CDTF">2021-10-11T06:09:52Z</dcterms:modified>
</cp:coreProperties>
</file>