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Elizabeth Blackwell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 passage of water connecting two seas or two large areas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applies for a job or is nominated for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a division or school in a college of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waits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plainly not true;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wildly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group of animals, especially hoofed mammals, that live, feed, or migrate together or are kept together as livestock.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dismiss as inadequate, inappropriate, or not to one's taste.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improperly nourished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preconceived opinion that is not based on reason or actual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provoke or intensify (strong feelings, especially anger) in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side, interest, or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doing what you are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certificate awarded by an educational establishment to show that someone has successfully completed a course of study.</w:t>
            </w:r>
          </w:p>
        </w:tc>
      </w:tr>
    </w:tbl>
    <w:p>
      <w:pPr>
        <w:pStyle w:val="WordBankMedium"/>
      </w:pPr>
      <w:r>
        <w:t xml:space="preserve">   absurd    </w:t>
      </w:r>
      <w:r>
        <w:t xml:space="preserve">   hovers    </w:t>
      </w:r>
      <w:r>
        <w:t xml:space="preserve">   obedient    </w:t>
      </w:r>
      <w:r>
        <w:t xml:space="preserve">   dean    </w:t>
      </w:r>
      <w:r>
        <w:t xml:space="preserve">   behalf    </w:t>
      </w:r>
      <w:r>
        <w:t xml:space="preserve">   delirious    </w:t>
      </w:r>
      <w:r>
        <w:t xml:space="preserve">   inflamed    </w:t>
      </w:r>
      <w:r>
        <w:t xml:space="preserve">   reject    </w:t>
      </w:r>
      <w:r>
        <w:t xml:space="preserve">   candidate    </w:t>
      </w:r>
      <w:r>
        <w:t xml:space="preserve">   diploma    </w:t>
      </w:r>
      <w:r>
        <w:t xml:space="preserve">   herd    </w:t>
      </w:r>
      <w:r>
        <w:t xml:space="preserve">   strait    </w:t>
      </w:r>
      <w:r>
        <w:t xml:space="preserve">   malnourished    </w:t>
      </w:r>
      <w:r>
        <w:t xml:space="preserve">   attired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Blackwell Crossword Puzzle</dc:title>
  <dcterms:created xsi:type="dcterms:W3CDTF">2021-10-11T06:09:44Z</dcterms:created>
  <dcterms:modified xsi:type="dcterms:W3CDTF">2021-10-11T06:09:44Z</dcterms:modified>
</cp:coreProperties>
</file>