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Elizabeth Bowen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French Style    </w:t>
      </w:r>
      <w:r>
        <w:t xml:space="preserve">   Dropout    </w:t>
      </w:r>
      <w:r>
        <w:t xml:space="preserve">   Alan Cameron    </w:t>
      </w:r>
      <w:r>
        <w:t xml:space="preserve">   War    </w:t>
      </w:r>
      <w:r>
        <w:t xml:space="preserve">   Depression    </w:t>
      </w:r>
      <w:r>
        <w:t xml:space="preserve">   Bowen’s Court    </w:t>
      </w:r>
      <w:r>
        <w:t xml:space="preserve">   Ireland    </w:t>
      </w:r>
      <w:r>
        <w:t xml:space="preserve">   Eliot    </w:t>
      </w:r>
      <w:r>
        <w:t xml:space="preserve">   Lord David Cecil    </w:t>
      </w:r>
      <w:r>
        <w:t xml:space="preserve">   Drawing    </w:t>
      </w:r>
      <w:r>
        <w:t xml:space="preserve">   House In Paris    </w:t>
      </w:r>
      <w:r>
        <w:t xml:space="preserve">   Downe House    </w:t>
      </w:r>
      <w:r>
        <w:t xml:space="preserve">   Oxford    </w:t>
      </w:r>
      <w:r>
        <w:t xml:space="preserve">   Modernism    </w:t>
      </w:r>
      <w:r>
        <w:t xml:space="preserve">   Bowen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Bowen</dc:title>
  <dcterms:created xsi:type="dcterms:W3CDTF">2021-10-11T06:10:01Z</dcterms:created>
  <dcterms:modified xsi:type="dcterms:W3CDTF">2021-10-11T06:10:01Z</dcterms:modified>
</cp:coreProperties>
</file>