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trade    </w:t>
      </w:r>
      <w:r>
        <w:t xml:space="preserve">   protestantism    </w:t>
      </w:r>
      <w:r>
        <w:t xml:space="preserve">   religious    </w:t>
      </w:r>
      <w:r>
        <w:t xml:space="preserve">   prestige    </w:t>
      </w:r>
      <w:r>
        <w:t xml:space="preserve">   francisdrake    </w:t>
      </w:r>
      <w:r>
        <w:t xml:space="preserve">   walterraleigh    </w:t>
      </w:r>
      <w:r>
        <w:t xml:space="preserve">   silver    </w:t>
      </w:r>
      <w:r>
        <w:t xml:space="preserve">   gold    </w:t>
      </w:r>
      <w:r>
        <w:t xml:space="preserve">   piracy    </w:t>
      </w:r>
      <w:r>
        <w:t xml:space="preserve">   economy    </w:t>
      </w:r>
      <w:r>
        <w:t xml:space="preserve">   revenge    </w:t>
      </w:r>
      <w:r>
        <w:t xml:space="preserve">   spain    </w:t>
      </w:r>
      <w:r>
        <w:t xml:space="preserve">   knowledge    </w:t>
      </w:r>
      <w:r>
        <w:t xml:space="preserve">   technology    </w:t>
      </w:r>
      <w:r>
        <w:t xml:space="preserve">   ship design    </w:t>
      </w:r>
      <w:r>
        <w:t xml:space="preserve">   maps    </w:t>
      </w:r>
      <w:r>
        <w:t xml:space="preserve">   navigation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Exploration</dc:title>
  <dcterms:created xsi:type="dcterms:W3CDTF">2021-10-11T06:09:29Z</dcterms:created>
  <dcterms:modified xsi:type="dcterms:W3CDTF">2021-10-11T06:09:29Z</dcterms:modified>
</cp:coreProperties>
</file>