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Elizabeth Freeman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Massachusetts constitution declared that " All men are born free and _____."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"_______ in a state of nature are equal, free, and independent of each other."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Elizabeth Freeman was a respected 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Slavery didn't officially end in Massachusetts until after the _____ War.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Theodore ________ argued Freeman's case in Great Barrington.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colonial America, ______ didn't have the right to sue in court.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Elizabeth _______ won her freedom after decades enslaved in Col. Ashley's house.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Sheffield Resolves were drafted in Col. Ashley's 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Freeman is buried in the Sedgwick ___ in Stockbridge.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Freeman's case was called ____ &amp; Bett v. Ashley.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Freeman</dc:title>
  <dcterms:created xsi:type="dcterms:W3CDTF">2021-10-11T06:08:49Z</dcterms:created>
  <dcterms:modified xsi:type="dcterms:W3CDTF">2021-10-11T06:08:49Z</dcterms:modified>
</cp:coreProperties>
</file>