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Elizabeth Freeman (Mum Bett)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trial    </w:t>
      </w:r>
      <w:r>
        <w:t xml:space="preserve">   Stockbridge    </w:t>
      </w:r>
      <w:r>
        <w:t xml:space="preserve">   Sedgwick    </w:t>
      </w:r>
      <w:r>
        <w:t xml:space="preserve">   liberty    </w:t>
      </w:r>
      <w:r>
        <w:t xml:space="preserve">   Freeman    </w:t>
      </w:r>
      <w:r>
        <w:t xml:space="preserve">   Constitution    </w:t>
      </w:r>
      <w:r>
        <w:t xml:space="preserve">   Brom    </w:t>
      </w:r>
      <w:r>
        <w:t xml:space="preserve">   Bett    </w:t>
      </w:r>
      <w:r>
        <w:t xml:space="preserve">   beatings    </w:t>
      </w:r>
      <w:r>
        <w:t xml:space="preserve">   ashley    </w:t>
      </w:r>
      <w:r>
        <w:t xml:space="preserve">   America    </w:t>
      </w:r>
      <w:r>
        <w:t xml:space="preserve">   freedom    </w:t>
      </w:r>
      <w:r>
        <w:t xml:space="preserve">   Massachusetts    </w:t>
      </w:r>
      <w:r>
        <w:t xml:space="preserve">   slavery    </w:t>
      </w:r>
      <w:r>
        <w:t xml:space="preserve">   abolish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Freeman (Mum Bett)</dc:title>
  <dcterms:created xsi:type="dcterms:W3CDTF">2021-10-11T06:09:22Z</dcterms:created>
  <dcterms:modified xsi:type="dcterms:W3CDTF">2021-10-11T06:09:22Z</dcterms:modified>
</cp:coreProperties>
</file>