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 Fry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give her to support her cause?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she collected for the poor?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1840, she opened a training school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her husband?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family does she born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children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treatment do the criminals deserved?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she move to after she was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aim of putting people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greatest gift one can receive and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Queen who support 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does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she establish in London after seeing the body of a young boy in the winter?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Elizabeth's mother Catherine believed that all children should have? (3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prison does she visited? (2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Father's name?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her family faced in1828?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called Elizabeth to testify on the conditions prevalent in British prisons? (4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deeply moved Elizabeth?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responsibility does Elizabeth has for running the Society of Friends school at Ackworth?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believe everyone are the children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Elizabeth when her mother died? (3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Elizabeth started in 1825?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she do in her house to teach children to read?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she opposed?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society which formally established in Vancouver in the late 1930s (3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Elizabeth spend two hours a day to do?(2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Home Secretary who accept their opinion? (2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bank does her photo appear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Fry Life</dc:title>
  <dcterms:created xsi:type="dcterms:W3CDTF">2021-10-11T06:09:36Z</dcterms:created>
  <dcterms:modified xsi:type="dcterms:W3CDTF">2021-10-11T06:09:36Z</dcterms:modified>
</cp:coreProperties>
</file>