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I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plot that led to Mary Queen of Scots' excecution?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major battle with the Spanish Armada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 I was _____________ by the Pope because of her religious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Spanish King wanted to marry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Elizabeth's spymaster?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extreme Protestants who opposed Elizabeth's religious settlement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ruler of England after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did Catholics want the bible to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Elizabeth's eldest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formation did the Spanish Armada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I Revision Crossword</dc:title>
  <dcterms:created xsi:type="dcterms:W3CDTF">2021-10-11T06:10:20Z</dcterms:created>
  <dcterms:modified xsi:type="dcterms:W3CDTF">2021-10-11T06:10:20Z</dcterms:modified>
</cp:coreProperties>
</file>