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female    </w:t>
      </w:r>
      <w:r>
        <w:t xml:space="preserve">   parliament    </w:t>
      </w:r>
      <w:r>
        <w:t xml:space="preserve">   queen    </w:t>
      </w:r>
      <w:r>
        <w:t xml:space="preserve">   ireland    </w:t>
      </w:r>
      <w:r>
        <w:t xml:space="preserve">   taxation    </w:t>
      </w:r>
      <w:r>
        <w:t xml:space="preserve">   dynasty    </w:t>
      </w:r>
      <w:r>
        <w:t xml:space="preserve">   henryviii    </w:t>
      </w:r>
      <w:r>
        <w:t xml:space="preserve">   marriage    </w:t>
      </w:r>
      <w:r>
        <w:t xml:space="preserve">   spanisharmada    </w:t>
      </w:r>
      <w:r>
        <w:t xml:space="preserve">   robertdevereux    </w:t>
      </w:r>
      <w:r>
        <w:t xml:space="preserve">   robertdudley    </w:t>
      </w:r>
      <w:r>
        <w:t xml:space="preserve">   monarch    </w:t>
      </w:r>
      <w:r>
        <w:t xml:space="preserve">   heir    </w:t>
      </w:r>
      <w:r>
        <w:t xml:space="preserve">   mary    </w:t>
      </w:r>
      <w:r>
        <w:t xml:space="preserve">   protestant    </w:t>
      </w:r>
      <w:r>
        <w:t xml:space="preserve">   catholic    </w:t>
      </w:r>
      <w:r>
        <w:t xml:space="preserve">   tudor    </w:t>
      </w:r>
      <w:r>
        <w:t xml:space="preserve">  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I</dc:title>
  <dcterms:created xsi:type="dcterms:W3CDTF">2021-10-11T06:09:26Z</dcterms:created>
  <dcterms:modified xsi:type="dcterms:W3CDTF">2021-10-11T06:09:26Z</dcterms:modified>
</cp:coreProperties>
</file>