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Elizabeth Keckley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also an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Elizabeth became a (blank) after puchasing her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purchasing her freedom, she was known as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also a _________ ________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Elizabeth's close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Elizabeth was passed on to Robert, the son of Colonel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Keckley's father, Colonel Armistead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Elizabeth's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Keckley was born in (blank), 1818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Keckley bought her freedom for (blank) dollars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Elizabth set up her business in ________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Keckley's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Elizabeth's style didn't consist of much _______ 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purchasing her freedom, she was known as _________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 Todd Lincoln was married to (blank)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Keckley was born in (blank), Virginia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Keckley Worksheet</dc:title>
  <dcterms:created xsi:type="dcterms:W3CDTF">2021-10-11T06:08:44Z</dcterms:created>
  <dcterms:modified xsi:type="dcterms:W3CDTF">2021-10-11T06:08:44Z</dcterms:modified>
</cp:coreProperties>
</file>