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Elizabeth Kubler 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stage of greif where the person finally comes to terms with whatever it is they're greiving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5 stages of grief in which the person feels displeasure and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wished to build a hospice for infants and children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stage of grief according to ElizabethG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topic of her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five stages of grief in which someone has strong feelings of dejection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delt with the phenomenon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book that she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stage of greif according to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Becoming (   ) disqualified her from a residency in pediatrics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Kubler Ross</dc:title>
  <dcterms:created xsi:type="dcterms:W3CDTF">2021-10-11T06:08:58Z</dcterms:created>
  <dcterms:modified xsi:type="dcterms:W3CDTF">2021-10-11T06:08:58Z</dcterms:modified>
</cp:coreProperties>
</file>