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Elizabeth Schuyler Hamilton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Elizabeth Hamilton's childhood home is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Elizabeth Hamilton's father's first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Elizabeth Hamilton's mother's first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nickname for Elizabeth Hamilton.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Elizabeth Hamilton and her husband built a house together called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Elizabeth Hamilton's oldest sister's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siblings did Elizabeth Hamilton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Elizabeth Hamilton died in this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Aaron ______ killed Elizabeth Hamilton's husband.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known as Eliza's Living Legacy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Elizabeth Hamilton was a co-founder of the first private orphanage in what US city (3 worlds)?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Elizabeth Hamilton is buried near her huband in the graveyard at ____ 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Elizabeth Hamilton's nickname.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Elizabeth Hamilton's husband served as the USA's first secretary of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Elizabeth's oldest son and husband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Elizabeth Hamilton was born in this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Elizabeth Hamilton's father served as a _____ in the Revoluntionary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Elizabeth Hamilton's first born child's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Elizabeth Hamilton's husband (first name).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children did Elizabeth Hamilton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 Schuyler Hamilton</dc:title>
  <dcterms:created xsi:type="dcterms:W3CDTF">2021-10-11T06:10:04Z</dcterms:created>
  <dcterms:modified xsi:type="dcterms:W3CDTF">2021-10-11T06:10:04Z</dcterms:modified>
</cp:coreProperties>
</file>