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 So Far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_____ was published in 1559 to clearly define the beliefs of the Anglican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whereby politics revolves around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queen ate in front of the public at large banquets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Elizabeth's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Rebellion happened in 1569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of a denomination of Catholicism that was widely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set up a school for catholic priests in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____ was published in 1559 reestablishing the authority of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name of the Spanish prince who proposed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19 noblemen who advised Elizabeth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Summoned 13 times during her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saint the massacre in France, 1572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act in 1571 meant denying Elizabeth's supremacy could have you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queen went on with her court visiting the great houses of 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used by Elizabeth hat gave loyal members of her court certain titles to gain their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royal court who attended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Royal _____ gave Elizabeth the right to stop parliament talking about certain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centre of royal life that brought great status to any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Elizabeth's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full name of the man with the title of Lord Burghley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So Far</dc:title>
  <dcterms:created xsi:type="dcterms:W3CDTF">2021-10-11T06:10:15Z</dcterms:created>
  <dcterms:modified xsi:type="dcterms:W3CDTF">2021-10-11T06:10:15Z</dcterms:modified>
</cp:coreProperties>
</file>