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 Taylor Greenfield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Elizabeth Taylor Greenfield returned to the United States, where did she conduct a music studio?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Elizabeth Taylor Greenfield's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Elizabeth Taylor Greenfield create in the 1860s?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what month was Elizabeth Taylor Greenfield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did Elizabeth Taylor Greenfield give a command performance for the queen at the Buckingham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Mississippi was she born a slave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Elizabeth Taylor  Greenfield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adopted Elizabeth Taylor Greenfield?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parties did Elizabeth Taylor Greenfield start singing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whaich year did Elizabeth Taylor  Greenfield travel to Buffalo, New York to attend a concert by fellow vocalist Jenni Lind?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Taylor Greenfield</dc:title>
  <dcterms:created xsi:type="dcterms:W3CDTF">2021-10-11T06:08:38Z</dcterms:created>
  <dcterms:modified xsi:type="dcterms:W3CDTF">2021-10-11T06:08:38Z</dcterms:modified>
</cp:coreProperties>
</file>