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taylor greenfield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she returned to the United States, she tourded and conducted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was Elizabeth Taylor Greenfield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she perform for at Buckingham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Elizabeth Taylor Greenfield's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she debute a Metropolitan Hall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adopted Elizabeth Taylor Greenfield?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false......She was the first black performer to perform before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devute a Metropolitan Hall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April 1853 wher did Elizabeth taylor Greenfield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day did she performe at Buckingham Palace?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taylor greenfield</dc:title>
  <dcterms:created xsi:type="dcterms:W3CDTF">2021-10-11T06:08:42Z</dcterms:created>
  <dcterms:modified xsi:type="dcterms:W3CDTF">2021-10-11T06:08:42Z</dcterms:modified>
</cp:coreProperties>
</file>