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adding.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or except.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be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to tell some one "away with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thats what you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in Elizabethan has the definition that is a(n) oxymoron.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back then would be talking of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means 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of pronouncing 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of pronouncing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wish upon a stary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instead of alas.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Perhaps this word looks like happily, But is not.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</dc:title>
  <dcterms:created xsi:type="dcterms:W3CDTF">2021-10-11T06:08:46Z</dcterms:created>
  <dcterms:modified xsi:type="dcterms:W3CDTF">2021-10-11T06:08:46Z</dcterms:modified>
</cp:coreProperties>
</file>