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Armada    </w:t>
      </w:r>
      <w:r>
        <w:t xml:space="preserve">   Catholic    </w:t>
      </w:r>
      <w:r>
        <w:t xml:space="preserve">   Drake    </w:t>
      </w:r>
      <w:r>
        <w:t xml:space="preserve">   Elizabeth    </w:t>
      </w:r>
      <w:r>
        <w:t xml:space="preserve">   England    </w:t>
      </w:r>
      <w:r>
        <w:t xml:space="preserve">   Golden Hind    </w:t>
      </w:r>
      <w:r>
        <w:t xml:space="preserve">   Lord Howard    </w:t>
      </w:r>
      <w:r>
        <w:t xml:space="preserve">   Phillip    </w:t>
      </w:r>
      <w:r>
        <w:t xml:space="preserve">   Privy Council    </w:t>
      </w:r>
      <w:r>
        <w:t xml:space="preserve">   Protestant    </w:t>
      </w:r>
      <w:r>
        <w:t xml:space="preserve">   Ridolfi    </w:t>
      </w:r>
      <w:r>
        <w:t xml:space="preserve">   Sidonia    </w:t>
      </w:r>
      <w:r>
        <w:t xml:space="preserve">   Spain    </w:t>
      </w:r>
      <w:r>
        <w:t xml:space="preserve">   Throckmorton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</dc:title>
  <dcterms:created xsi:type="dcterms:W3CDTF">2021-10-11T06:10:07Z</dcterms:created>
  <dcterms:modified xsi:type="dcterms:W3CDTF">2021-10-11T06:10:07Z</dcterms:modified>
</cp:coreProperties>
</file>