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Actress    </w:t>
      </w:r>
      <w:r>
        <w:t xml:space="preserve">   Elizabethan    </w:t>
      </w:r>
      <w:r>
        <w:t xml:space="preserve">   England    </w:t>
      </w:r>
      <w:r>
        <w:t xml:space="preserve">   France    </w:t>
      </w:r>
      <w:r>
        <w:t xml:space="preserve">   Human Characters    </w:t>
      </w:r>
      <w:r>
        <w:t xml:space="preserve">   Italy    </w:t>
      </w:r>
      <w:r>
        <w:t xml:space="preserve">   Jonson    </w:t>
      </w:r>
      <w:r>
        <w:t xml:space="preserve">   Marlowe    </w:t>
      </w:r>
      <w:r>
        <w:t xml:space="preserve">   Richard Burbage    </w:t>
      </w:r>
      <w:r>
        <w:t xml:space="preserve">   Romeo and Juliette    </w:t>
      </w:r>
      <w:r>
        <w:t xml:space="preserve">   Shakespeare    </w:t>
      </w:r>
      <w:r>
        <w:t xml:space="preserve">   Thames River    </w:t>
      </w:r>
      <w:r>
        <w:t xml:space="preserve">   The Globe    </w:t>
      </w:r>
      <w:r>
        <w:t xml:space="preserve">   Three Sided Stage    </w:t>
      </w:r>
      <w:r>
        <w:t xml:space="preserve">   Tiring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</dc:title>
  <dcterms:created xsi:type="dcterms:W3CDTF">2021-10-11T06:08:39Z</dcterms:created>
  <dcterms:modified xsi:type="dcterms:W3CDTF">2021-10-11T06:08:39Z</dcterms:modified>
</cp:coreProperties>
</file>