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betrothal    </w:t>
      </w:r>
      <w:r>
        <w:t xml:space="preserve">   church    </w:t>
      </w:r>
      <w:r>
        <w:t xml:space="preserve">   consent    </w:t>
      </w:r>
      <w:r>
        <w:t xml:space="preserve">   courtship    </w:t>
      </w:r>
      <w:r>
        <w:t xml:space="preserve">   dowry    </w:t>
      </w:r>
      <w:r>
        <w:t xml:space="preserve">   drunkenness    </w:t>
      </w:r>
      <w:r>
        <w:t xml:space="preserve">   Elizabethan    </w:t>
      </w:r>
      <w:r>
        <w:t xml:space="preserve">   engagement    </w:t>
      </w:r>
      <w:r>
        <w:t xml:space="preserve">   father    </w:t>
      </w:r>
      <w:r>
        <w:t xml:space="preserve">   gown    </w:t>
      </w:r>
      <w:r>
        <w:t xml:space="preserve">   holy day    </w:t>
      </w:r>
      <w:r>
        <w:t xml:space="preserve">   marriage    </w:t>
      </w:r>
      <w:r>
        <w:t xml:space="preserve">   money    </w:t>
      </w:r>
      <w:r>
        <w:t xml:space="preserve">   parental    </w:t>
      </w:r>
      <w:r>
        <w:t xml:space="preserve">   rings    </w:t>
      </w:r>
      <w:r>
        <w:t xml:space="preserve">   seperation    </w:t>
      </w:r>
      <w:r>
        <w:t xml:space="preserve">   sunday    </w:t>
      </w:r>
      <w:r>
        <w:t xml:space="preserve">   tokens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</dc:title>
  <dcterms:created xsi:type="dcterms:W3CDTF">2021-10-11T06:10:27Z</dcterms:created>
  <dcterms:modified xsi:type="dcterms:W3CDTF">2021-10-11T06:10:27Z</dcterms:modified>
</cp:coreProperties>
</file>