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Elizabethan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Kill; we will __________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Days; to the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Thank you; _________ for the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You; _____ need to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think: _______ you're wrong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Speaks; they ______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Beg; _____ for your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Provided; the items were ______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Why; ________ did you leave?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Nothing; _______ left</w:t>
            </w:r>
          </w:p>
        </w:tc>
      </w:tr>
    </w:tbl>
    <w:p>
      <w:pPr>
        <w:pStyle w:val="WordBankMedium"/>
      </w:pPr>
      <w:r>
        <w:t xml:space="preserve">   morrow    </w:t>
      </w:r>
      <w:r>
        <w:t xml:space="preserve">   dispatch    </w:t>
      </w:r>
      <w:r>
        <w:t xml:space="preserve">   Nought    </w:t>
      </w:r>
      <w:r>
        <w:t xml:space="preserve">   wherefore    </w:t>
      </w:r>
      <w:r>
        <w:t xml:space="preserve">   grammercy    </w:t>
      </w:r>
      <w:r>
        <w:t xml:space="preserve">   discourses    </w:t>
      </w:r>
      <w:r>
        <w:t xml:space="preserve">   thee    </w:t>
      </w:r>
      <w:r>
        <w:t xml:space="preserve">   Wrought    </w:t>
      </w:r>
      <w:r>
        <w:t xml:space="preserve">   pray    </w:t>
      </w:r>
      <w:r>
        <w:t xml:space="preserve">   methinks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Elizabethan Crossword</dc:title>
  <dcterms:created xsi:type="dcterms:W3CDTF">2021-10-11T06:10:14Z</dcterms:created>
  <dcterms:modified xsi:type="dcterms:W3CDTF">2021-10-11T06:10:14Z</dcterms:modified>
</cp:coreProperties>
</file>