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Elizabethan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or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free or 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or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little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Crossword!</dc:title>
  <dcterms:created xsi:type="dcterms:W3CDTF">2021-10-11T06:09:17Z</dcterms:created>
  <dcterms:modified xsi:type="dcterms:W3CDTF">2021-10-11T06:09:17Z</dcterms:modified>
</cp:coreProperties>
</file>