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Elizabeth made England a ____________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Shakespeare's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permitted the Act of 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class were referred to as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Shakespeare's tragedies always ended in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stories were one of four categories: histories, romances, comedies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were  _________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______ determined your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had to _______ orders given by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cats are often associated with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2021-10-11T06:09:43Z</dcterms:created>
  <dcterms:modified xsi:type="dcterms:W3CDTF">2021-10-11T06:09:43Z</dcterms:modified>
</cp:coreProperties>
</file>