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gentry    </w:t>
      </w:r>
      <w:r>
        <w:t xml:space="preserve">   Walsingham    </w:t>
      </w:r>
      <w:r>
        <w:t xml:space="preserve">   two    </w:t>
      </w:r>
      <w:r>
        <w:t xml:space="preserve">   illegitimate    </w:t>
      </w:r>
      <w:r>
        <w:t xml:space="preserve">   dissolution    </w:t>
      </w:r>
      <w:r>
        <w:t xml:space="preserve">   debasement    </w:t>
      </w:r>
      <w:r>
        <w:t xml:space="preserve">   vagrants    </w:t>
      </w:r>
      <w:r>
        <w:t xml:space="preserve">   license    </w:t>
      </w:r>
      <w:r>
        <w:t xml:space="preserve">   Gloriana    </w:t>
      </w:r>
      <w:r>
        <w:t xml:space="preserve">   Suitor    </w:t>
      </w:r>
      <w:r>
        <w:t xml:space="preserve">   Excommunicated    </w:t>
      </w:r>
      <w:r>
        <w:t xml:space="preserve">   Stubbs    </w:t>
      </w:r>
      <w:r>
        <w:t xml:space="preserve">   prophesying    </w:t>
      </w:r>
      <w:r>
        <w:t xml:space="preserve">   Papal Bull    </w:t>
      </w:r>
      <w:r>
        <w:t xml:space="preserve">   Catholic    </w:t>
      </w:r>
      <w:r>
        <w:t xml:space="preserve">   Protestant    </w:t>
      </w:r>
      <w:r>
        <w:t xml:space="preserve">   Cecil    </w:t>
      </w:r>
      <w:r>
        <w:t xml:space="preserve">   Hawkins    </w:t>
      </w:r>
      <w:r>
        <w:t xml:space="preserve">   Raleigh    </w:t>
      </w:r>
      <w:r>
        <w:t xml:space="preserve">   Drake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England</dc:title>
  <dcterms:created xsi:type="dcterms:W3CDTF">2021-12-23T03:40:25Z</dcterms:created>
  <dcterms:modified xsi:type="dcterms:W3CDTF">2021-12-23T03:40:25Z</dcterms:modified>
</cp:coreProperties>
</file>