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Revenge    </w:t>
      </w:r>
      <w:r>
        <w:t xml:space="preserve">   Sword    </w:t>
      </w:r>
      <w:r>
        <w:t xml:space="preserve">   Nurse    </w:t>
      </w:r>
      <w:r>
        <w:t xml:space="preserve">   Servant    </w:t>
      </w:r>
      <w:r>
        <w:t xml:space="preserve">   Duel    </w:t>
      </w:r>
      <w:r>
        <w:t xml:space="preserve">   Lady    </w:t>
      </w:r>
      <w:r>
        <w:t xml:space="preserve">   Duke    </w:t>
      </w:r>
      <w:r>
        <w:t xml:space="preserve">   Queen    </w:t>
      </w:r>
      <w:r>
        <w:t xml:space="preserve">   King    </w:t>
      </w:r>
      <w:r>
        <w:t xml:space="preserve">   Reign    </w:t>
      </w:r>
      <w:r>
        <w:t xml:space="preserve">   Elizabeth    </w:t>
      </w:r>
      <w:r>
        <w:t xml:space="preserve">   Apprenticeship    </w:t>
      </w:r>
      <w:r>
        <w:t xml:space="preserve">   Education    </w:t>
      </w:r>
      <w:r>
        <w:t xml:space="preserve">   Family    </w:t>
      </w:r>
      <w:r>
        <w:t xml:space="preserve">   Society    </w:t>
      </w:r>
      <w:r>
        <w:t xml:space="preserve">   Genders    </w:t>
      </w:r>
      <w:r>
        <w:t xml:space="preserve">   Medicine    </w:t>
      </w:r>
      <w:r>
        <w:t xml:space="preserve">   Religion    </w:t>
      </w:r>
      <w:r>
        <w:t xml:space="preserve">   Juliet    </w:t>
      </w:r>
      <w:r>
        <w:t xml:space="preserve">   Romeo    </w:t>
      </w:r>
      <w:r>
        <w:t xml:space="preserve">   Tybalt    </w:t>
      </w:r>
      <w:r>
        <w:t xml:space="preserve">   Mercrutio    </w:t>
      </w:r>
      <w:r>
        <w:t xml:space="preserve">   Benvolio    </w:t>
      </w:r>
      <w:r>
        <w:t xml:space="preserve">   Montague    </w:t>
      </w:r>
      <w:r>
        <w:t xml:space="preserve">   Capulet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2021-10-11T06:09:10Z</dcterms:created>
  <dcterms:modified xsi:type="dcterms:W3CDTF">2021-10-11T06:09:10Z</dcterms:modified>
</cp:coreProperties>
</file>