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Elizabethan England</w:t>
      </w:r>
    </w:p>
    <w:p>
      <w:pPr>
        <w:pStyle w:val="Questions"/>
      </w:pPr>
      <w:r>
        <w:t xml:space="preserve">1. EPTUMNSHIN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EMCRI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OLTNVEI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ERPPU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ORLEW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SOETNAR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RRUMDE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EOERBINLL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NIGGBGE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FTTHE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IOCHGAPN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RFEGOSR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NINRGUB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NHGIANG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IBAGETN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IIHWPPGN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punishment    </w:t>
      </w:r>
      <w:r>
        <w:t xml:space="preserve">   crime    </w:t>
      </w:r>
      <w:r>
        <w:t xml:space="preserve">   violent    </w:t>
      </w:r>
      <w:r>
        <w:t xml:space="preserve">   upper    </w:t>
      </w:r>
      <w:r>
        <w:t xml:space="preserve">   lower    </w:t>
      </w:r>
      <w:r>
        <w:t xml:space="preserve">   treason    </w:t>
      </w:r>
      <w:r>
        <w:t xml:space="preserve">   murder    </w:t>
      </w:r>
      <w:r>
        <w:t xml:space="preserve">   rebellion    </w:t>
      </w:r>
      <w:r>
        <w:t xml:space="preserve">   begging    </w:t>
      </w:r>
      <w:r>
        <w:t xml:space="preserve">   theft    </w:t>
      </w:r>
      <w:r>
        <w:t xml:space="preserve">   poaching    </w:t>
      </w:r>
      <w:r>
        <w:t xml:space="preserve">   forgers    </w:t>
      </w:r>
      <w:r>
        <w:t xml:space="preserve">   burning    </w:t>
      </w:r>
      <w:r>
        <w:t xml:space="preserve">   hanging    </w:t>
      </w:r>
      <w:r>
        <w:t xml:space="preserve">   beating    </w:t>
      </w:r>
      <w:r>
        <w:t xml:space="preserve">   whipping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 England</dc:title>
  <dcterms:created xsi:type="dcterms:W3CDTF">2021-10-11T06:09:22Z</dcterms:created>
  <dcterms:modified xsi:type="dcterms:W3CDTF">2021-10-11T06:09:22Z</dcterms:modified>
</cp:coreProperties>
</file>