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did Elizabeth 1 reign over?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disease was highly.....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it that Queen Elizabeth said she was married to (2)?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is considered by many historians for the Elizabethan 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religion was Elizabeth's sister"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disease did Elizabethan 1 contract?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mother of Queen Elizabeth I (2)?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Elizabeth's older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Elizabeth's younger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religion was Elizabeth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England</dc:title>
  <dcterms:created xsi:type="dcterms:W3CDTF">2021-10-11T06:09:24Z</dcterms:created>
  <dcterms:modified xsi:type="dcterms:W3CDTF">2021-10-11T06:09:24Z</dcterms:modified>
</cp:coreProperties>
</file>