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Acting Troupes    </w:t>
      </w:r>
      <w:r>
        <w:t xml:space="preserve">   Animal Sports    </w:t>
      </w:r>
      <w:r>
        <w:t xml:space="preserve">   Banquets    </w:t>
      </w:r>
      <w:r>
        <w:t xml:space="preserve">   Dancing    </w:t>
      </w:r>
      <w:r>
        <w:t xml:space="preserve">   Fairs    </w:t>
      </w:r>
      <w:r>
        <w:t xml:space="preserve">   Feasts    </w:t>
      </w:r>
      <w:r>
        <w:t xml:space="preserve">   Festivals    </w:t>
      </w:r>
      <w:r>
        <w:t xml:space="preserve">   Games    </w:t>
      </w:r>
      <w:r>
        <w:t xml:space="preserve">   Hawking    </w:t>
      </w:r>
      <w:r>
        <w:t xml:space="preserve">   Hunting    </w:t>
      </w:r>
      <w:r>
        <w:t xml:space="preserve">   Jester    </w:t>
      </w:r>
      <w:r>
        <w:t xml:space="preserve">   Jugglers    </w:t>
      </w:r>
      <w:r>
        <w:t xml:space="preserve">   Minstrels    </w:t>
      </w:r>
      <w:r>
        <w:t xml:space="preserve">   Mummers    </w:t>
      </w:r>
      <w:r>
        <w:t xml:space="preserve">   plays    </w:t>
      </w:r>
      <w:r>
        <w:t xml:space="preserve">   Troubadours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Entertainment</dc:title>
  <dcterms:created xsi:type="dcterms:W3CDTF">2021-10-11T06:08:36Z</dcterms:created>
  <dcterms:modified xsi:type="dcterms:W3CDTF">2021-10-11T06:08:36Z</dcterms:modified>
</cp:coreProperties>
</file>