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 play which was performed (M______)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shape were theatres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Elizabethan arena or large shopping centre in the centre of Birmingham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enjoyed watching plays and attending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poor people stand in the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animals would they use to attack a bear or bull?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dancing did the poor people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did the rich take part in that they were required to ride a horse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plays which were performed at the popular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wanted to ban the theatre due to it being sinful?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poor people known as in theatres?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Travelling musician hired by a wealthy person to play at banquets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Immensely popular in Elizabethn times for people all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Entertainment</dc:title>
  <dcterms:created xsi:type="dcterms:W3CDTF">2021-10-11T06:09:08Z</dcterms:created>
  <dcterms:modified xsi:type="dcterms:W3CDTF">2021-10-11T06:09:08Z</dcterms:modified>
</cp:coreProperties>
</file>