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 Era</w:t>
      </w:r>
    </w:p>
    <w:p>
      <w:pPr>
        <w:pStyle w:val="Questions"/>
      </w:pPr>
      <w:r>
        <w:t xml:space="preserve">1. NAEN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 DAERWD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RYEHN VI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ARNPEOTTST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ALIHCOTC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NVIGIR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EAIRACM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BOYLDO RYMA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SPINA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NCAERF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SNERECAANIS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GREM HTOERY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UGAPLE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WNE EAG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LASCS STUTSA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GNNIPRTI SPERS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OCLPEETSE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ART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LMEARSI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EIDDML EAGS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CRIH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PORO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Era</dc:title>
  <dcterms:created xsi:type="dcterms:W3CDTF">2021-10-11T06:09:41Z</dcterms:created>
  <dcterms:modified xsi:type="dcterms:W3CDTF">2021-10-11T06:09:41Z</dcterms:modified>
</cp:coreProperties>
</file>