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Elizabethan Era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theater    </w:t>
      </w:r>
      <w:r>
        <w:t xml:space="preserve">   crime    </w:t>
      </w:r>
      <w:r>
        <w:t xml:space="preserve">   punishment    </w:t>
      </w:r>
      <w:r>
        <w:t xml:space="preserve">   Shakespear    </w:t>
      </w:r>
      <w:r>
        <w:t xml:space="preserve">   Globe    </w:t>
      </w:r>
      <w:r>
        <w:t xml:space="preserve">   Black Plague    </w:t>
      </w:r>
      <w:r>
        <w:t xml:space="preserve">   James Burbage    </w:t>
      </w:r>
      <w:r>
        <w:t xml:space="preserve">   Executions    </w:t>
      </w:r>
      <w:r>
        <w:t xml:space="preserve">   Sumptuary Law    </w:t>
      </w:r>
      <w:r>
        <w:t xml:space="preserve">   Poor Law    </w:t>
      </w:r>
      <w:r>
        <w:t xml:space="preserve">   Astrology    </w:t>
      </w:r>
      <w:r>
        <w:t xml:space="preserve">   Galilei    </w:t>
      </w:r>
      <w:r>
        <w:t xml:space="preserve">   Scientific Method    </w:t>
      </w:r>
      <w:r>
        <w:t xml:space="preserve">   Copernicus Theory    </w:t>
      </w:r>
      <w:r>
        <w:t xml:space="preserve">   Scientific Renaissance    </w:t>
      </w:r>
      <w:r>
        <w:t xml:space="preserve">   England    </w:t>
      </w:r>
      <w:r>
        <w:t xml:space="preserve">   Golden Age    </w:t>
      </w:r>
      <w:r>
        <w:t xml:space="preserve">   Queen Elizabeth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Elizabethan Era</dc:title>
  <dcterms:created xsi:type="dcterms:W3CDTF">2021-10-11T06:09:47Z</dcterms:created>
  <dcterms:modified xsi:type="dcterms:W3CDTF">2021-10-11T06:09:47Z</dcterms:modified>
</cp:coreProperties>
</file>