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Elizabethan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built that improved the standing of Elizabethan Actors?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gender was regarded as the 'weaker sex'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Elizabethan actors given special permission to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main ingredient in white make up that was highly poisonous?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average a woman gave birth to a child every two years, because a lot of the babies or children would die from ............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hired to act out the female roles in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Ordinary Elizabethans were not able to wear the latest fashions due to the statutes of .............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granted to the upper classes for the control of actors?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Elizabethan Era nearly every colour had its own meaning, so when an actor walked out on to the stage an enormous amount of ............ was conveyed?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Children were seen as ............ from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job were general men expected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were raised to think of themselves as .......... of men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Elizabethan Era</dc:title>
  <dcterms:created xsi:type="dcterms:W3CDTF">2021-10-11T06:09:49Z</dcterms:created>
  <dcterms:modified xsi:type="dcterms:W3CDTF">2021-10-11T06:09:49Z</dcterms:modified>
</cp:coreProperties>
</file>