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Era</w:t>
      </w:r>
    </w:p>
    <w:p>
      <w:pPr>
        <w:pStyle w:val="Questions"/>
      </w:pPr>
      <w:r>
        <w:t xml:space="preserve">1. TCREOS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PAEEASREHSK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URSPCY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RRADTSTFO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OCMYNRHA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INSNREAESCA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DNLOGE GAE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ESHOPROOU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ILBTIONY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ESTANAP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EROOUHSOP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ISTNA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ASUTTS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SLSAC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TOSYEIC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Era</dc:title>
  <dcterms:created xsi:type="dcterms:W3CDTF">2021-10-11T06:10:02Z</dcterms:created>
  <dcterms:modified xsi:type="dcterms:W3CDTF">2021-10-11T06:10:02Z</dcterms:modified>
</cp:coreProperties>
</file>