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Era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class consisted of the monarch, nobility, and gentry?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 the reflective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at the bottom of the social hierarchy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John Dee?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most popular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 famous writer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the main astronomers?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punishment for Blasphemy?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would be frowned upon by doing these mystic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sailor who sold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Queen's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Queen during the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people weren't allowed to receive education?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Henry Hudson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most common execution method?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 Crossword Puzzle </dc:title>
  <dcterms:created xsi:type="dcterms:W3CDTF">2021-10-11T06:09:28Z</dcterms:created>
  <dcterms:modified xsi:type="dcterms:W3CDTF">2021-10-11T06:09:28Z</dcterms:modified>
</cp:coreProperties>
</file>