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Elizabethan Era 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expensive spice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drink for rich and poor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households shared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 platters were made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Almost all food was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Fruits were rarely served in this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were required to eat what on Wednesdays, Fridays, and Saturdays?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dogs turned meat to ensure an even cook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feathers were typically placed on platters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common staple in poor households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body were napkins pinned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substitute for sugar, poor people would use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Wealthy people would create dishes and wine glasses out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food was cooked on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considered unsafe to drink</w:t>
            </w:r>
          </w:p>
        </w:tc>
      </w:tr>
    </w:tbl>
    <w:p>
      <w:pPr>
        <w:pStyle w:val="WordBankSmall"/>
      </w:pPr>
      <w:r>
        <w:t xml:space="preserve">   SHOULDER    </w:t>
      </w:r>
      <w:r>
        <w:t xml:space="preserve">   NUTMEG    </w:t>
      </w:r>
      <w:r>
        <w:t xml:space="preserve">   ALE    </w:t>
      </w:r>
      <w:r>
        <w:t xml:space="preserve">   FISH    </w:t>
      </w:r>
      <w:r>
        <w:t xml:space="preserve">   TURNSPITDOGS    </w:t>
      </w:r>
      <w:r>
        <w:t xml:space="preserve">   WATER    </w:t>
      </w:r>
      <w:r>
        <w:t xml:space="preserve">   OVENS    </w:t>
      </w:r>
      <w:r>
        <w:t xml:space="preserve">   RAW    </w:t>
      </w:r>
      <w:r>
        <w:t xml:space="preserve">   BREAD    </w:t>
      </w:r>
      <w:r>
        <w:t xml:space="preserve">   HONEY    </w:t>
      </w:r>
      <w:r>
        <w:t xml:space="preserve">   OPENFIRE    </w:t>
      </w:r>
      <w:r>
        <w:t xml:space="preserve">   WOOD    </w:t>
      </w:r>
      <w:r>
        <w:t xml:space="preserve">   PEACOCK    </w:t>
      </w:r>
      <w:r>
        <w:t xml:space="preserve">   SWEET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Era Food and Drink</dc:title>
  <dcterms:created xsi:type="dcterms:W3CDTF">2021-10-11T06:09:34Z</dcterms:created>
  <dcterms:modified xsi:type="dcterms:W3CDTF">2021-10-11T06:09:34Z</dcterms:modified>
</cp:coreProperties>
</file>