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Era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away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sad,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think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Era Words</dc:title>
  <dcterms:created xsi:type="dcterms:W3CDTF">2021-10-11T06:10:16Z</dcterms:created>
  <dcterms:modified xsi:type="dcterms:W3CDTF">2021-10-11T06:10:16Z</dcterms:modified>
</cp:coreProperties>
</file>