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Nobleman    </w:t>
      </w:r>
      <w:r>
        <w:t xml:space="preserve">   Thedrakejewel    </w:t>
      </w:r>
      <w:r>
        <w:t xml:space="preserve">   Antagonise    </w:t>
      </w:r>
      <w:r>
        <w:t xml:space="preserve">   Heir    </w:t>
      </w:r>
      <w:r>
        <w:t xml:space="preserve">   Plague    </w:t>
      </w:r>
      <w:r>
        <w:t xml:space="preserve">   Redhead    </w:t>
      </w:r>
      <w:r>
        <w:t xml:space="preserve">   SpanishArmada    </w:t>
      </w:r>
      <w:r>
        <w:t xml:space="preserve">   tudors    </w:t>
      </w:r>
      <w:r>
        <w:t xml:space="preserve">   golden age    </w:t>
      </w:r>
      <w:r>
        <w:t xml:space="preserve">   monarchy    </w:t>
      </w:r>
      <w:r>
        <w:t xml:space="preserve">   the Globe    </w:t>
      </w:r>
      <w:r>
        <w:t xml:space="preserve">   theatre    </w:t>
      </w:r>
      <w:r>
        <w:t xml:space="preserve">   Elizabeth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Era </dc:title>
  <dcterms:created xsi:type="dcterms:W3CDTF">2021-10-11T06:09:26Z</dcterms:created>
  <dcterms:modified xsi:type="dcterms:W3CDTF">2021-10-11T06:09:26Z</dcterms:modified>
</cp:coreProperties>
</file>