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Lancaster traveled to the East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 spices, gems, cloth and dyes, what was easily available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 Drake claimed  ---------- for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on the first journey around the world led by a English sailor?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travelling the world is 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published his works on Guiana in 1596?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Humphrey Gilbert was a ------- English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scientific and astrological advisor to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Fitch sail to in 1583?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John Dee call his vision?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Explorers</dc:title>
  <dcterms:created xsi:type="dcterms:W3CDTF">2021-10-11T06:10:25Z</dcterms:created>
  <dcterms:modified xsi:type="dcterms:W3CDTF">2021-10-11T06:10:25Z</dcterms:modified>
</cp:coreProperties>
</file>