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poor    </w:t>
      </w:r>
      <w:r>
        <w:t xml:space="preserve">   rich    </w:t>
      </w:r>
      <w:r>
        <w:t xml:space="preserve">   social order    </w:t>
      </w:r>
      <w:r>
        <w:t xml:space="preserve">   Elizabethan    </w:t>
      </w:r>
      <w:r>
        <w:t xml:space="preserve">   queen elizabeth    </w:t>
      </w:r>
      <w:r>
        <w:t xml:space="preserve">   laborers    </w:t>
      </w:r>
      <w:r>
        <w:t xml:space="preserve">   merchants    </w:t>
      </w:r>
      <w:r>
        <w:t xml:space="preserve">   nobility    </w:t>
      </w:r>
      <w:r>
        <w:t xml:space="preserve">   monarchy    </w:t>
      </w:r>
      <w:r>
        <w:t xml:space="preserve">   rickets    </w:t>
      </w:r>
      <w:r>
        <w:t xml:space="preserve">   scurvies    </w:t>
      </w:r>
      <w:r>
        <w:t xml:space="preserve">   silks    </w:t>
      </w:r>
      <w:r>
        <w:t xml:space="preserve">   satin    </w:t>
      </w:r>
      <w:r>
        <w:t xml:space="preserve">   pearl    </w:t>
      </w:r>
      <w:r>
        <w:t xml:space="preserve">   silver    </w:t>
      </w:r>
      <w:r>
        <w:t xml:space="preserve">   gold    </w:t>
      </w:r>
      <w:r>
        <w:t xml:space="preserve">   cowls    </w:t>
      </w:r>
      <w:r>
        <w:t xml:space="preserve">   partlets    </w:t>
      </w:r>
      <w:r>
        <w:t xml:space="preserve">   sermon    </w:t>
      </w:r>
      <w:r>
        <w:t xml:space="preserve">   vagrants    </w:t>
      </w:r>
      <w:r>
        <w:t xml:space="preserve">   Deserving Poor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Life </dc:title>
  <dcterms:created xsi:type="dcterms:W3CDTF">2021-10-11T06:09:13Z</dcterms:created>
  <dcterms:modified xsi:type="dcterms:W3CDTF">2021-10-11T06:09:13Z</dcterms:modified>
</cp:coreProperties>
</file>