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Religious Settlement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Elizabeth's protestant brother was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list of instructions that Elizabeth set out to support her Religious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people did not attend church every Sunday they would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Elizabeth established her Religious _____________ in 1559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the Religious Settlement, the official faith of England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monarch that reigned before Elizabeth I was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language that was used for all church services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of the Catholic church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Religious Settlement said that Elizabeth was the ____________ Governor of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clothes that priests wore during services were called...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Religious Settlement</dc:title>
  <dcterms:created xsi:type="dcterms:W3CDTF">2021-10-11T06:09:25Z</dcterms:created>
  <dcterms:modified xsi:type="dcterms:W3CDTF">2021-10-11T06:09:25Z</dcterms:modified>
</cp:coreProperties>
</file>