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class enjoyed fencing?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sport that is similar to golf?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 animal that the upper class enjoyed hunting?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sport where men would chase, block, and dodge bulls?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sport that is similiar to bowling?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bulls and bears attacked by in bull and bearbaiting?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sport where a bull was chained up and attacked by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sport where a bear was chained up and attacked by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sport that is similar to soccer in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sport that is like a very rough game of football?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class hunted fox, badger, otter, and squirrels?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Sports</dc:title>
  <dcterms:created xsi:type="dcterms:W3CDTF">2021-10-11T06:10:04Z</dcterms:created>
  <dcterms:modified xsi:type="dcterms:W3CDTF">2021-10-11T06:10:04Z</dcterms:modified>
</cp:coreProperties>
</file>