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Montegue    </w:t>
      </w:r>
      <w:r>
        <w:t xml:space="preserve">   Capulet    </w:t>
      </w:r>
      <w:r>
        <w:t xml:space="preserve">   starcrossed    </w:t>
      </w:r>
      <w:r>
        <w:t xml:space="preserve">   poison    </w:t>
      </w:r>
      <w:r>
        <w:t xml:space="preserve">   Friar    </w:t>
      </w:r>
      <w:r>
        <w:t xml:space="preserve">   Shakespeare    </w:t>
      </w:r>
      <w:r>
        <w:t xml:space="preserve">   Verona    </w:t>
      </w:r>
      <w:r>
        <w:t xml:space="preserve">   Benvolio    </w:t>
      </w:r>
      <w:r>
        <w:t xml:space="preserve">   Tybalt    </w:t>
      </w:r>
      <w:r>
        <w:t xml:space="preserve">   Romeo    </w:t>
      </w:r>
      <w:r>
        <w:t xml:space="preserve">   Juliet    </w:t>
      </w:r>
      <w:r>
        <w:t xml:space="preserve">   anon    </w:t>
      </w:r>
      <w:r>
        <w:t xml:space="preserve">   prithee    </w:t>
      </w:r>
      <w:r>
        <w:t xml:space="preserve">   pray    </w:t>
      </w:r>
      <w:r>
        <w:t xml:space="preserve">   hark    </w:t>
      </w:r>
      <w:r>
        <w:t xml:space="preserve">   thou    </w:t>
      </w:r>
      <w:r>
        <w:t xml:space="preserve">   thee    </w:t>
      </w:r>
      <w:r>
        <w:t xml:space="preserve">   whence    </w:t>
      </w:r>
      <w:r>
        <w:t xml:space="preserve">   ho    </w:t>
      </w:r>
      <w:r>
        <w:t xml:space="preserve">   wherefore    </w:t>
      </w:r>
      <w:r>
        <w:t xml:space="preserve">   hence    </w:t>
      </w:r>
      <w:r>
        <w:t xml:space="preserve">   hie    </w:t>
      </w:r>
      <w:r>
        <w:t xml:space="preserve">   mark    </w:t>
      </w:r>
      <w:r>
        <w:t xml:space="preserve">   fain    </w:t>
      </w:r>
      <w:r>
        <w:t xml:space="preserve">   hath    </w:t>
      </w:r>
      <w:r>
        <w:t xml:space="preserve">   hither    </w:t>
      </w:r>
      <w:r>
        <w:t xml:space="preserve">   art    </w:t>
      </w:r>
      <w:r>
        <w:t xml:space="preserve">   doth    </w:t>
      </w:r>
      <w:r>
        <w:t xml:space="preserve">   dost    </w:t>
      </w:r>
      <w:r>
        <w:t xml:space="preserve">   thither    </w:t>
      </w:r>
      <w:r>
        <w:t xml:space="preserve">   Marry    </w:t>
      </w:r>
      <w:r>
        <w:t xml:space="preserve">   Fie    </w:t>
      </w:r>
      <w:r>
        <w:t xml:space="preserve">   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Terms</dc:title>
  <dcterms:created xsi:type="dcterms:W3CDTF">2021-10-11T06:09:40Z</dcterms:created>
  <dcterms:modified xsi:type="dcterms:W3CDTF">2021-10-11T06:09:40Z</dcterms:modified>
</cp:coreProperties>
</file>