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Elizabethan Terms</w:t>
      </w:r>
    </w:p>
    <w:p>
      <w:pPr>
        <w:pStyle w:val="Questions"/>
      </w:pPr>
      <w:r>
        <w:t xml:space="preserve">1. EEHRTIP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TEHE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TUHO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EECHN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SDOT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HDTO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HATH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ERE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HO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10. FEI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OANN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PARY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THPREEI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EEWNHC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HEIHTR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IHTTHRE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MRYRA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TAR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OH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20. FNAI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Elizabethan Terms</dc:title>
  <dcterms:created xsi:type="dcterms:W3CDTF">2021-10-11T06:09:43Z</dcterms:created>
  <dcterms:modified xsi:type="dcterms:W3CDTF">2021-10-11T06:09:43Z</dcterms:modified>
</cp:coreProperties>
</file>