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first theatre in the Elizabethan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audience didn't like the play, they would .....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performed only in this part of the day to have more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 category of people who could sit on the side of the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general feeling towards plays during this period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famous playright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first theatre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most famous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whom were the female roles played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women who could perform on stage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place the Globe Theatre took fire when it burned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in the theatre stood in the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Theatre</dc:title>
  <dcterms:created xsi:type="dcterms:W3CDTF">2021-10-11T06:09:44Z</dcterms:created>
  <dcterms:modified xsi:type="dcterms:W3CDTF">2021-10-11T06:09:44Z</dcterms:modified>
</cp:coreProperties>
</file>