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Elizabethan 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Withal    </w:t>
      </w:r>
      <w:r>
        <w:t xml:space="preserve">   Shun that    </w:t>
      </w:r>
      <w:r>
        <w:t xml:space="preserve">   Thy    </w:t>
      </w:r>
      <w:r>
        <w:t xml:space="preserve">   Hie    </w:t>
      </w:r>
      <w:r>
        <w:t xml:space="preserve">   Discourses    </w:t>
      </w:r>
      <w:r>
        <w:t xml:space="preserve">   Thou art    </w:t>
      </w:r>
      <w:r>
        <w:t xml:space="preserve">   Soft    </w:t>
      </w:r>
      <w:r>
        <w:t xml:space="preserve">   Aye    </w:t>
      </w:r>
      <w:r>
        <w:t xml:space="preserve">   Nought    </w:t>
      </w:r>
      <w:r>
        <w:t xml:space="preserve">   Dispatch    </w:t>
      </w:r>
      <w:r>
        <w:t xml:space="preserve">   Fare thee well    </w:t>
      </w:r>
      <w:r>
        <w:t xml:space="preserve">   Foe    </w:t>
      </w:r>
      <w:r>
        <w:t xml:space="preserve">   Come hither    </w:t>
      </w:r>
      <w:r>
        <w:t xml:space="preserve">   Woo    </w:t>
      </w:r>
      <w:r>
        <w:t xml:space="preserve">   Plague    </w:t>
      </w:r>
      <w:r>
        <w:t xml:space="preserve">   Pray    </w:t>
      </w:r>
      <w:r>
        <w:t xml:space="preserve">   Wherefore    </w:t>
      </w:r>
      <w:r>
        <w:t xml:space="preserve">   Heavy    </w:t>
      </w:r>
      <w:r>
        <w:t xml:space="preserve">   Doth    </w:t>
      </w:r>
      <w:r>
        <w:t xml:space="preserve">   Grammercy    </w:t>
      </w:r>
      <w:r>
        <w:t xml:space="preserve">   Aroint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Times </dc:title>
  <dcterms:created xsi:type="dcterms:W3CDTF">2021-10-11T06:10:08Z</dcterms:created>
  <dcterms:modified xsi:type="dcterms:W3CDTF">2021-10-11T06:10:08Z</dcterms:modified>
</cp:coreProperties>
</file>